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F61" w:rsidRPr="009E28C1" w:rsidRDefault="00746F61" w:rsidP="00746F61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9E28C1">
        <w:rPr>
          <w:rFonts w:eastAsia="Times New Roman" w:cs="Times New Roman"/>
          <w:sz w:val="28"/>
          <w:szCs w:val="28"/>
        </w:rPr>
        <w:t>Jūrmalas</w:t>
      </w:r>
      <w:proofErr w:type="spellEnd"/>
      <w:r w:rsidRPr="009E28C1">
        <w:rPr>
          <w:rFonts w:eastAsia="Times New Roman" w:cs="Times New Roman"/>
          <w:sz w:val="28"/>
          <w:szCs w:val="28"/>
        </w:rPr>
        <w:t xml:space="preserve"> </w:t>
      </w:r>
      <w:r w:rsidRPr="009E28C1">
        <w:rPr>
          <w:rFonts w:eastAsia="Times New Roman" w:cs="Times New Roman"/>
          <w:noProof/>
          <w:sz w:val="28"/>
          <w:szCs w:val="28"/>
        </w:rPr>
        <w:t xml:space="preserve">valstspilsētas </w:t>
      </w:r>
      <w:proofErr w:type="spellStart"/>
      <w:r w:rsidRPr="009E28C1">
        <w:rPr>
          <w:rFonts w:eastAsia="Times New Roman" w:cs="Times New Roman"/>
          <w:sz w:val="28"/>
          <w:szCs w:val="28"/>
        </w:rPr>
        <w:t>Pumpuru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vidusskolas</w:t>
      </w:r>
      <w:proofErr w:type="spellEnd"/>
    </w:p>
    <w:p w:rsidR="00746F61" w:rsidRPr="00746F61" w:rsidRDefault="00746F61" w:rsidP="00746F61">
      <w:pPr>
        <w:jc w:val="righ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direktorei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S.Krūmiņai</w:t>
      </w:r>
      <w:proofErr w:type="spellEnd"/>
      <w:proofErr w:type="gramEnd"/>
    </w:p>
    <w:p w:rsidR="00EA6D4A" w:rsidRDefault="00746F61" w:rsidP="00746F61">
      <w:pPr>
        <w:pStyle w:val="Heading1"/>
        <w:jc w:val="center"/>
        <w:rPr>
          <w:color w:val="000000" w:themeColor="text1"/>
        </w:rPr>
      </w:pPr>
      <w:proofErr w:type="spellStart"/>
      <w:r w:rsidRPr="00746F61">
        <w:rPr>
          <w:color w:val="000000" w:themeColor="text1"/>
        </w:rPr>
        <w:t>Iesniegums</w:t>
      </w:r>
      <w:proofErr w:type="spellEnd"/>
      <w:r w:rsidRPr="00746F61">
        <w:rPr>
          <w:color w:val="000000" w:themeColor="text1"/>
        </w:rPr>
        <w:t xml:space="preserve"> </w:t>
      </w:r>
      <w:proofErr w:type="spellStart"/>
      <w:r w:rsidRPr="00746F61">
        <w:rPr>
          <w:color w:val="000000" w:themeColor="text1"/>
        </w:rPr>
        <w:t>vērtējuma</w:t>
      </w:r>
      <w:proofErr w:type="spellEnd"/>
      <w:r w:rsidRPr="00746F61">
        <w:rPr>
          <w:color w:val="000000" w:themeColor="text1"/>
        </w:rPr>
        <w:t xml:space="preserve"> </w:t>
      </w:r>
      <w:proofErr w:type="spellStart"/>
      <w:r w:rsidRPr="00746F61">
        <w:rPr>
          <w:color w:val="000000" w:themeColor="text1"/>
        </w:rPr>
        <w:t>uzlabošanai</w:t>
      </w:r>
      <w:proofErr w:type="spellEnd"/>
      <w:r w:rsidRPr="00746F61">
        <w:rPr>
          <w:color w:val="000000" w:themeColor="text1"/>
        </w:rPr>
        <w:t xml:space="preserve"> </w:t>
      </w:r>
      <w:r w:rsidR="001411CC">
        <w:rPr>
          <w:color w:val="000000" w:themeColor="text1"/>
        </w:rPr>
        <w:t>1.-3</w:t>
      </w:r>
      <w:r w:rsidRPr="00746F61">
        <w:rPr>
          <w:color w:val="000000" w:themeColor="text1"/>
        </w:rPr>
        <w:t xml:space="preserve">. </w:t>
      </w:r>
      <w:proofErr w:type="spellStart"/>
      <w:r w:rsidR="001411CC">
        <w:rPr>
          <w:color w:val="000000" w:themeColor="text1"/>
        </w:rPr>
        <w:t>k</w:t>
      </w:r>
      <w:r w:rsidRPr="00746F61">
        <w:rPr>
          <w:color w:val="000000" w:themeColor="text1"/>
        </w:rPr>
        <w:t>lasēm</w:t>
      </w:r>
      <w:proofErr w:type="spellEnd"/>
    </w:p>
    <w:p w:rsidR="00746F61" w:rsidRPr="00746F61" w:rsidRDefault="00746F61" w:rsidP="00746F61"/>
    <w:p w:rsidR="00EA6D4A" w:rsidRDefault="00746F61">
      <w:r>
        <w:t>Skolēna vārds, uzvārds: __________________________________________</w:t>
      </w:r>
    </w:p>
    <w:p w:rsidR="00EA6D4A" w:rsidRDefault="00746F61">
      <w:r>
        <w:t>Klase: _______________________</w:t>
      </w:r>
    </w:p>
    <w:p w:rsidR="00EA6D4A" w:rsidRDefault="00746F61">
      <w:r>
        <w:t>Pieteicēja vārds, uzvārds: _________________________________________</w:t>
      </w:r>
    </w:p>
    <w:p w:rsidR="00EA6D4A" w:rsidRDefault="00746F61">
      <w:proofErr w:type="spellStart"/>
      <w:r>
        <w:t>Mācību</w:t>
      </w:r>
      <w:proofErr w:type="spellEnd"/>
      <w:r>
        <w:t xml:space="preserve"> </w:t>
      </w:r>
      <w:proofErr w:type="spellStart"/>
      <w:r>
        <w:t>priekšmets</w:t>
      </w:r>
      <w:proofErr w:type="spellEnd"/>
      <w:r>
        <w:t xml:space="preserve">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uzlabot</w:t>
      </w:r>
      <w:proofErr w:type="spellEnd"/>
      <w:r>
        <w:t xml:space="preserve"> </w:t>
      </w:r>
      <w:proofErr w:type="spellStart"/>
      <w:r w:rsidR="001411CC">
        <w:t>sasniedzamo</w:t>
      </w:r>
      <w:proofErr w:type="spellEnd"/>
      <w:r w:rsidR="001411CC">
        <w:t xml:space="preserve"> </w:t>
      </w:r>
      <w:proofErr w:type="spellStart"/>
      <w:r w:rsidR="001411CC">
        <w:t>rezultātu</w:t>
      </w:r>
      <w:proofErr w:type="spellEnd"/>
      <w:r>
        <w:t>: ____________________</w:t>
      </w:r>
    </w:p>
    <w:p w:rsidR="00EA6D4A" w:rsidRDefault="00746F61">
      <w:r>
        <w:br/>
      </w:r>
      <w:proofErr w:type="spellStart"/>
      <w:r>
        <w:t>Lūdzu</w:t>
      </w:r>
      <w:proofErr w:type="spellEnd"/>
      <w:r w:rsidR="001411CC">
        <w:t xml:space="preserve"> </w:t>
      </w:r>
      <w:proofErr w:type="spellStart"/>
      <w:r w:rsidR="001411CC">
        <w:t>uzrakstīt</w:t>
      </w:r>
      <w:proofErr w:type="spellEnd"/>
      <w:r w:rsidR="001411CC">
        <w:t xml:space="preserve">, kuru </w:t>
      </w:r>
      <w:proofErr w:type="spellStart"/>
      <w:r w:rsidR="001411CC">
        <w:t>sasniedzamo</w:t>
      </w:r>
      <w:proofErr w:type="spellEnd"/>
      <w:r w:rsidR="001411CC">
        <w:t xml:space="preserve"> </w:t>
      </w:r>
      <w:proofErr w:type="spellStart"/>
      <w:r w:rsidR="001411CC">
        <w:t>rezultātu</w:t>
      </w:r>
      <w:proofErr w:type="spellEnd"/>
      <w:r w:rsidR="001411CC">
        <w:t>/</w:t>
      </w:r>
      <w:proofErr w:type="spellStart"/>
      <w:r w:rsidR="001411CC">
        <w:t>apgūto</w:t>
      </w:r>
      <w:proofErr w:type="spellEnd"/>
      <w:r w:rsidR="001411CC">
        <w:t xml:space="preserve"> </w:t>
      </w:r>
      <w:proofErr w:type="spellStart"/>
      <w:r w:rsidR="001411CC">
        <w:t>tēmu</w:t>
      </w:r>
      <w:proofErr w:type="spellEnd"/>
      <w:r w:rsidR="001411CC">
        <w:t xml:space="preserve"> </w:t>
      </w:r>
      <w:proofErr w:type="spellStart"/>
      <w:r w:rsidR="001411CC">
        <w:t>vēlas</w:t>
      </w:r>
      <w:proofErr w:type="spellEnd"/>
      <w:r w:rsidR="001411CC">
        <w:t xml:space="preserve"> </w:t>
      </w:r>
      <w:proofErr w:type="spellStart"/>
      <w:r w:rsidR="001411CC">
        <w:t>uzlabot</w:t>
      </w:r>
      <w:proofErr w:type="spellEnd"/>
      <w:r>
        <w:t>:</w:t>
      </w:r>
    </w:p>
    <w:p w:rsidR="00EA6D4A" w:rsidRDefault="00746F61">
      <w:r>
        <w:t>__________________________________________________________________</w:t>
      </w:r>
    </w:p>
    <w:p w:rsidR="00EA6D4A" w:rsidRDefault="00746F61">
      <w:r>
        <w:t>__________________________________________________________________</w:t>
      </w:r>
    </w:p>
    <w:p w:rsidR="00EA6D4A" w:rsidRDefault="00746F61">
      <w:r>
        <w:t>__________________________________________________________________</w:t>
      </w:r>
    </w:p>
    <w:p w:rsidR="00EA6D4A" w:rsidRDefault="00746F61">
      <w:r>
        <w:br/>
        <w:t>Lūdzu aprakstīt, kādas darbības ir veiktas, lai uzlabotu zināšanas pirms pildīt pieteikto darbu:</w:t>
      </w:r>
    </w:p>
    <w:p w:rsidR="00EA6D4A" w:rsidRDefault="00746F61">
      <w:r>
        <w:t>__________________________________________________________________</w:t>
      </w:r>
    </w:p>
    <w:p w:rsidR="00EA6D4A" w:rsidRDefault="00746F61">
      <w:r>
        <w:t>__________________________________________________________________</w:t>
      </w:r>
    </w:p>
    <w:p w:rsidR="00EA6D4A" w:rsidRDefault="00746F61">
      <w:r>
        <w:t>__________________________________________________________________</w:t>
      </w:r>
    </w:p>
    <w:p w:rsidR="001411CC" w:rsidRDefault="001411CC"/>
    <w:p w:rsidR="001411CC" w:rsidRDefault="001411CC"/>
    <w:p w:rsidR="001411CC" w:rsidRDefault="001411CC"/>
    <w:p w:rsidR="00EA6D4A" w:rsidRDefault="00746F61">
      <w:r>
        <w:br/>
        <w:t xml:space="preserve">Datums: ____________________       </w:t>
      </w:r>
      <w:r w:rsidR="001411CC">
        <w:t xml:space="preserve">                                                              </w:t>
      </w:r>
      <w:r>
        <w:t xml:space="preserve">    Paraksts: ____________________</w:t>
      </w:r>
    </w:p>
    <w:sectPr w:rsidR="00EA6D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1CC"/>
    <w:rsid w:val="0015074B"/>
    <w:rsid w:val="0029639D"/>
    <w:rsid w:val="00326F90"/>
    <w:rsid w:val="00746F61"/>
    <w:rsid w:val="00AA1D8D"/>
    <w:rsid w:val="00B47730"/>
    <w:rsid w:val="00CB0664"/>
    <w:rsid w:val="00E358EE"/>
    <w:rsid w:val="00EA6D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F64D021-0988-4918-8E97-2F6F54C6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CC6135-DA9B-4C8C-B57B-9064D4F5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Agita Petersone</cp:lastModifiedBy>
  <cp:revision>2</cp:revision>
  <dcterms:created xsi:type="dcterms:W3CDTF">2026-04-08T10:32:00Z</dcterms:created>
  <dcterms:modified xsi:type="dcterms:W3CDTF">2026-04-08T10:32:00Z</dcterms:modified>
  <cp:category/>
</cp:coreProperties>
</file>